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2071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Нематовой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Шохиды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Хошимджоновны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Нематова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Ш.Х.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предусмотренный ст. 32.2 КоАП </w:t>
      </w:r>
      <w:r>
        <w:rPr>
          <w:rFonts w:ascii="Times New Roman" w:eastAsia="Times New Roman" w:hAnsi="Times New Roman" w:cs="Times New Roman"/>
          <w:sz w:val="27"/>
          <w:szCs w:val="27"/>
        </w:rPr>
        <w:t>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7rplc-14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188105862</w:t>
      </w:r>
      <w:r>
        <w:rPr>
          <w:rFonts w:ascii="Times New Roman" w:eastAsia="Times New Roman" w:hAnsi="Times New Roman" w:cs="Times New Roman"/>
          <w:sz w:val="27"/>
          <w:szCs w:val="27"/>
        </w:rPr>
        <w:t>40322003720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Нематова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Ш.Х.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явилась, извещена надлежащим образом, о причинах неявки суд не уведомила, ходатайств не заявляла.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Нематовой Ш.Х.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Нематовой Ш.Х.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18810586240322003720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09.04.2024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Нематовой Ш.Х.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Нематовой Ш.Х.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4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Нематову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Шохиду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Хошимджоновну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8rplc-2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сентября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2071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1rplc-32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2rplc-33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3rplc-3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4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5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6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0412365400665020712420179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38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5rplc-39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0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Sumgrp-17rplc-14">
    <w:name w:val="cat-Sum grp-17 rplc-14"/>
    <w:basedOn w:val="DefaultParagraphFont"/>
  </w:style>
  <w:style w:type="character" w:customStyle="1" w:styleId="cat-SumInWordsgrp-19rplc-24">
    <w:name w:val="cat-SumInWords grp-19 rplc-24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SumInWordsgrp-19rplc-40">
    <w:name w:val="cat-SumInWords grp-1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